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Chichester Market Job Descriptions</w:t>
      </w:r>
    </w:p>
    <w:p>
      <w:pPr>
        <w:jc w:val="center"/>
      </w:pPr>
      <w:r>
        <w:rPr>
          <w:i/>
          <w:sz w:val="22"/>
        </w:rPr>
        <w:t>Including Healthy Buffalo Position</w:t>
      </w:r>
    </w:p>
    <w:p>
      <w:pPr>
        <w:jc w:val="center"/>
      </w:pPr>
      <w:r>
        <w:rPr>
          <w:sz w:val="20"/>
        </w:rPr>
        <w:t>For hiring and interview use</w:t>
      </w:r>
    </w:p>
    <w:p>
      <w:r>
        <w:br w:type="page"/>
      </w:r>
    </w:p>
    <w:p>
      <w:pPr>
        <w:pStyle w:val="Heading1"/>
      </w:pPr>
      <w:r>
        <w:rPr>
          <w:b/>
        </w:rPr>
        <w:t>Store Manager</w:t>
      </w:r>
    </w:p>
    <w:p>
      <w:r>
        <w:t>Status: Full-time    Hours: About 40-45 hours/week</w:t>
      </w:r>
    </w:p>
    <w:p>
      <w:r>
        <w:t>Typical schedule: Varied schedule based on store needs</w:t>
      </w:r>
    </w:p>
    <w:p>
      <w:r>
        <w:rPr>
          <w:b/>
        </w:rPr>
        <w:t>Position summary</w:t>
      </w:r>
    </w:p>
    <w:p>
      <w:r>
        <w:t>Lead day-to-day operations for Chichester Market, support all departments, and help the store open and run smoothly.</w:t>
      </w:r>
    </w:p>
    <w:p>
      <w:r>
        <w:rPr>
          <w:b/>
        </w:rPr>
        <w:t>Key responsibilities</w:t>
      </w:r>
    </w:p>
    <w:p>
      <w:pPr>
        <w:pStyle w:val="ListBullet"/>
      </w:pPr>
      <w:r>
        <w:t>Provide hands-on leadership across front end, grocery, kitchen, and meat departments.</w:t>
      </w:r>
    </w:p>
    <w:p>
      <w:pPr>
        <w:pStyle w:val="ListBullet"/>
      </w:pPr>
      <w:r>
        <w:t>Fill staffing gaps as needed and help maintain service, cleanliness, and product standards.</w:t>
      </w:r>
    </w:p>
    <w:p>
      <w:pPr>
        <w:pStyle w:val="ListBullet"/>
      </w:pPr>
      <w:r>
        <w:t>Open and close the store and respond to day-to-day issues.</w:t>
      </w:r>
    </w:p>
    <w:p>
      <w:pPr>
        <w:pStyle w:val="ListBullet"/>
      </w:pPr>
      <w:r>
        <w:t>Support hiring, training, scheduling, and team accountability.</w:t>
      </w:r>
    </w:p>
    <w:p>
      <w:pPr>
        <w:pStyle w:val="ListBullet"/>
      </w:pPr>
      <w:r>
        <w:t>Coordinate inventory, merchandising, and customer service standards.</w:t>
      </w:r>
    </w:p>
    <w:p>
      <w:r>
        <w:rPr>
          <w:b/>
        </w:rPr>
        <w:t>Preferred qualifications / expectations</w:t>
      </w:r>
    </w:p>
    <w:p>
      <w:pPr>
        <w:pStyle w:val="ListBullet"/>
      </w:pPr>
      <w:r>
        <w:t>Retail, grocery, food service, or small business management experience preferred.</w:t>
      </w:r>
    </w:p>
    <w:p>
      <w:pPr>
        <w:pStyle w:val="ListBullet"/>
      </w:pPr>
      <w:r>
        <w:t>Strong leadership, communication, and customer service skills.</w:t>
      </w:r>
    </w:p>
    <w:p>
      <w:pPr>
        <w:pStyle w:val="ListBullet"/>
      </w:pPr>
      <w:r>
        <w:t>Able to stay flexible, problem-solve quickly, and work a hands-on schedule.</w:t>
      </w:r>
    </w:p>
    <w:p>
      <w:pPr>
        <w:pStyle w:val="ListBullet"/>
      </w:pPr>
      <w:r>
        <w:t>Able to lift and move common store supplies and products.</w:t>
      </w:r>
    </w:p>
    <w:p>
      <w:r>
        <w:rPr>
          <w:b/>
        </w:rPr>
        <w:t>Physical / work environment note</w:t>
      </w:r>
    </w:p>
    <w:p>
      <w:r>
        <w:t>Must be able to perform the essential duties of the role safely and reliably, with or without reasonable accommodation.</w:t>
      </w:r>
    </w:p>
    <w:p>
      <w:r>
        <w:br w:type="page"/>
      </w:r>
    </w:p>
    <w:p>
      <w:pPr>
        <w:pStyle w:val="Heading1"/>
      </w:pPr>
      <w:r>
        <w:rPr>
          <w:b/>
        </w:rPr>
        <w:t>Meat Lead</w:t>
      </w:r>
    </w:p>
    <w:p>
      <w:r>
        <w:t>Status: Full-time    Hours: 40 hours/week</w:t>
      </w:r>
    </w:p>
    <w:p>
      <w:r>
        <w:t>Typical schedule: 7:00 AM-3:00 PM with one weekday off</w:t>
      </w:r>
    </w:p>
    <w:p>
      <w:r>
        <w:rPr>
          <w:b/>
        </w:rPr>
        <w:t>Position summary</w:t>
      </w:r>
    </w:p>
    <w:p>
      <w:r>
        <w:t>Lead the meat department, maintain quality standards, and help deliver a strong butcher counter experience with fresh-cut products and dependable customer service.</w:t>
      </w:r>
    </w:p>
    <w:p>
      <w:r>
        <w:rPr>
          <w:b/>
        </w:rPr>
        <w:t>Key responsibilities</w:t>
      </w:r>
    </w:p>
    <w:p>
      <w:pPr>
        <w:pStyle w:val="ListBullet"/>
      </w:pPr>
      <w:r>
        <w:t>Cut, prepare, stock, and present fresh meat products to department standards.</w:t>
      </w:r>
    </w:p>
    <w:p>
      <w:pPr>
        <w:pStyle w:val="ListBullet"/>
      </w:pPr>
      <w:r>
        <w:t>Help manage ordering, rotation, case presentation, and daily department organization.</w:t>
      </w:r>
    </w:p>
    <w:p>
      <w:pPr>
        <w:pStyle w:val="ListBullet"/>
      </w:pPr>
      <w:r>
        <w:t>Assist customers with cuts, product questions, cooking suggestions, and special requests.</w:t>
      </w:r>
    </w:p>
    <w:p>
      <w:pPr>
        <w:pStyle w:val="ListBullet"/>
      </w:pPr>
      <w:r>
        <w:t>Maintain food safety, sanitation, temperature control, and a clean work area.</w:t>
      </w:r>
    </w:p>
    <w:p>
      <w:pPr>
        <w:pStyle w:val="ListBullet"/>
      </w:pPr>
      <w:r>
        <w:t>Help guide workflow, train support staff, and keep the department customer-ready.</w:t>
      </w:r>
    </w:p>
    <w:p>
      <w:r>
        <w:rPr>
          <w:b/>
        </w:rPr>
        <w:t>Preferred qualifications / expectations</w:t>
      </w:r>
    </w:p>
    <w:p>
      <w:pPr>
        <w:pStyle w:val="ListBullet"/>
      </w:pPr>
      <w:r>
        <w:t>Butcher shop or meat department experience preferred.</w:t>
      </w:r>
    </w:p>
    <w:p>
      <w:pPr>
        <w:pStyle w:val="ListBullet"/>
      </w:pPr>
      <w:r>
        <w:t>Comfortable using knives, grinders, slicers, and related equipment safely.</w:t>
      </w:r>
    </w:p>
    <w:p>
      <w:pPr>
        <w:pStyle w:val="ListBullet"/>
      </w:pPr>
      <w:r>
        <w:t>Knowledge of safe food handling practices and strong attention to product quality.</w:t>
      </w:r>
    </w:p>
    <w:p>
      <w:pPr>
        <w:pStyle w:val="ListBullet"/>
      </w:pPr>
      <w:r>
        <w:t>Able to stand for long periods, work in refrigerated areas, and lift product safely.</w:t>
      </w:r>
    </w:p>
    <w:p>
      <w:pPr>
        <w:pStyle w:val="ListBullet"/>
      </w:pPr>
      <w:r>
        <w:t>Friendly, dependable, and detail-oriented.</w:t>
      </w:r>
    </w:p>
    <w:p>
      <w:r>
        <w:rPr>
          <w:b/>
        </w:rPr>
        <w:t>Physical / work environment note</w:t>
      </w:r>
    </w:p>
    <w:p>
      <w:r>
        <w:t>Must be able to perform the essential duties of the role safely and reliably, with or without reasonable accommodation.</w:t>
      </w:r>
    </w:p>
    <w:p>
      <w:r>
        <w:br w:type="page"/>
      </w:r>
    </w:p>
    <w:p>
      <w:pPr>
        <w:pStyle w:val="Heading1"/>
      </w:pPr>
      <w:r>
        <w:rPr>
          <w:b/>
        </w:rPr>
        <w:t>Meat Clerk</w:t>
      </w:r>
    </w:p>
    <w:p>
      <w:r>
        <w:t>Status: Part-time    Hours: About 20 hours/week</w:t>
      </w:r>
    </w:p>
    <w:p>
      <w:r>
        <w:t>Typical schedule: 12:00 PM-6:00 PM</w:t>
      </w:r>
    </w:p>
    <w:p>
      <w:r>
        <w:rPr>
          <w:b/>
        </w:rPr>
        <w:t>Position summary</w:t>
      </w:r>
    </w:p>
    <w:p>
      <w:r>
        <w:t>Support the meat department with customer service, stocking, wrapping, cleaning, and general production support in a refrigerated butcher-shop environment.</w:t>
      </w:r>
    </w:p>
    <w:p>
      <w:r>
        <w:rPr>
          <w:b/>
        </w:rPr>
        <w:t>Key responsibilities</w:t>
      </w:r>
    </w:p>
    <w:p>
      <w:pPr>
        <w:pStyle w:val="ListBullet"/>
      </w:pPr>
      <w:r>
        <w:t>Assist customers at the meat counter and answer basic product questions.</w:t>
      </w:r>
    </w:p>
    <w:p>
      <w:pPr>
        <w:pStyle w:val="ListBullet"/>
      </w:pPr>
      <w:r>
        <w:t>Wrap, label, stock, rotate, and replenish product as directed.</w:t>
      </w:r>
    </w:p>
    <w:p>
      <w:pPr>
        <w:pStyle w:val="ListBullet"/>
      </w:pPr>
      <w:r>
        <w:t>Help with trays, grinding support, basic prep work, and keeping the case filled.</w:t>
      </w:r>
    </w:p>
    <w:p>
      <w:pPr>
        <w:pStyle w:val="ListBullet"/>
      </w:pPr>
      <w:r>
        <w:t>Clean work areas, tools, and surfaces and help maintain department standards.</w:t>
      </w:r>
    </w:p>
    <w:p>
      <w:pPr>
        <w:pStyle w:val="ListBullet"/>
      </w:pPr>
      <w:r>
        <w:t>Cover the counter until closing hours as scheduled.</w:t>
      </w:r>
    </w:p>
    <w:p>
      <w:r>
        <w:rPr>
          <w:b/>
        </w:rPr>
        <w:t>Preferred qualifications / expectations</w:t>
      </w:r>
    </w:p>
    <w:p>
      <w:pPr>
        <w:pStyle w:val="ListBullet"/>
      </w:pPr>
      <w:r>
        <w:t>Customer service experience preferred.</w:t>
      </w:r>
    </w:p>
    <w:p>
      <w:pPr>
        <w:pStyle w:val="ListBullet"/>
      </w:pPr>
      <w:r>
        <w:t>Comfortable working around fresh meat and refrigerated environments.</w:t>
      </w:r>
    </w:p>
    <w:p>
      <w:pPr>
        <w:pStyle w:val="ListBullet"/>
      </w:pPr>
      <w:r>
        <w:t>Able to stay on your feet during shifts and handle repetitive tasks carefully.</w:t>
      </w:r>
    </w:p>
    <w:p>
      <w:pPr>
        <w:pStyle w:val="ListBullet"/>
      </w:pPr>
      <w:r>
        <w:t>Dependable, willing to learn, and able to follow department standards.</w:t>
      </w:r>
    </w:p>
    <w:p>
      <w:r>
        <w:rPr>
          <w:b/>
        </w:rPr>
        <w:t>Physical / work environment note</w:t>
      </w:r>
    </w:p>
    <w:p>
      <w:r>
        <w:t>Must be able to perform the essential duties of the role safely and reliably, with or without reasonable accommodation.</w:t>
      </w:r>
    </w:p>
    <w:p>
      <w:r>
        <w:br w:type="page"/>
      </w:r>
    </w:p>
    <w:p>
      <w:pPr>
        <w:pStyle w:val="Heading1"/>
      </w:pPr>
      <w:r>
        <w:rPr>
          <w:b/>
        </w:rPr>
        <w:t>Kitchen Lead</w:t>
      </w:r>
    </w:p>
    <w:p>
      <w:r>
        <w:t>Status: Full-time    Hours: 40 hours/week</w:t>
      </w:r>
    </w:p>
    <w:p>
      <w:r>
        <w:t>Typical schedule: 7:00 AM-3:00 PM</w:t>
      </w:r>
    </w:p>
    <w:p>
      <w:r>
        <w:rPr>
          <w:b/>
        </w:rPr>
        <w:t>Position summary</w:t>
      </w:r>
    </w:p>
    <w:p>
      <w:r>
        <w:t>Lead small-kitchen production for sandwiches, takeout, and prepared foods.</w:t>
      </w:r>
    </w:p>
    <w:p>
      <w:r>
        <w:rPr>
          <w:b/>
        </w:rPr>
        <w:t>Key responsibilities</w:t>
      </w:r>
    </w:p>
    <w:p>
      <w:pPr>
        <w:pStyle w:val="ListBullet"/>
      </w:pPr>
      <w:r>
        <w:t>Prepare menu items and help maintain product consistency.</w:t>
      </w:r>
    </w:p>
    <w:p>
      <w:pPr>
        <w:pStyle w:val="ListBullet"/>
      </w:pPr>
      <w:r>
        <w:t>Support ordering, prep lists, and kitchen workflow.</w:t>
      </w:r>
    </w:p>
    <w:p>
      <w:pPr>
        <w:pStyle w:val="ListBullet"/>
      </w:pPr>
      <w:r>
        <w:t>Maintain food safety, cleanliness, and sanitation standards.</w:t>
      </w:r>
    </w:p>
    <w:p>
      <w:pPr>
        <w:pStyle w:val="ListBullet"/>
      </w:pPr>
      <w:r>
        <w:t>Help train kitchen staff and support service during busy times.</w:t>
      </w:r>
    </w:p>
    <w:p>
      <w:r>
        <w:rPr>
          <w:b/>
        </w:rPr>
        <w:t>Preferred qualifications / expectations</w:t>
      </w:r>
    </w:p>
    <w:p>
      <w:pPr>
        <w:pStyle w:val="ListBullet"/>
      </w:pPr>
      <w:r>
        <w:t>Kitchen, deli, or food service experience preferred.</w:t>
      </w:r>
    </w:p>
    <w:p>
      <w:pPr>
        <w:pStyle w:val="ListBullet"/>
      </w:pPr>
      <w:r>
        <w:t>Comfortable working in a fast-paced environment.</w:t>
      </w:r>
    </w:p>
    <w:p>
      <w:pPr>
        <w:pStyle w:val="ListBullet"/>
      </w:pPr>
      <w:r>
        <w:t>Strong organization and food safety habits.</w:t>
      </w:r>
    </w:p>
    <w:p>
      <w:r>
        <w:rPr>
          <w:b/>
        </w:rPr>
        <w:t>Physical / work environment note</w:t>
      </w:r>
    </w:p>
    <w:p>
      <w:r>
        <w:t>Must be able to perform the essential duties of the role safely and reliably, with or without reasonable accommodation.</w:t>
      </w:r>
    </w:p>
    <w:p>
      <w:r>
        <w:br w:type="page"/>
      </w:r>
    </w:p>
    <w:p>
      <w:pPr>
        <w:pStyle w:val="Heading1"/>
      </w:pPr>
      <w:r>
        <w:rPr>
          <w:b/>
        </w:rPr>
        <w:t>Kitchen Clerk</w:t>
      </w:r>
    </w:p>
    <w:p>
      <w:r>
        <w:t>Status: Part-time    Hours: About 25 hours/week</w:t>
      </w:r>
    </w:p>
    <w:p>
      <w:r>
        <w:t>Typical schedule: Shifts may include 9:00 AM-1:00 PM or 1:00 PM-7:00 PM</w:t>
      </w:r>
    </w:p>
    <w:p>
      <w:r>
        <w:rPr>
          <w:b/>
        </w:rPr>
        <w:t>Position summary</w:t>
      </w:r>
    </w:p>
    <w:p>
      <w:r>
        <w:t>Support food prep, service, and cleanup in the kitchen and takeout area.</w:t>
      </w:r>
    </w:p>
    <w:p>
      <w:r>
        <w:rPr>
          <w:b/>
        </w:rPr>
        <w:t>Key responsibilities</w:t>
      </w:r>
    </w:p>
    <w:p>
      <w:pPr>
        <w:pStyle w:val="ListBullet"/>
      </w:pPr>
      <w:r>
        <w:t>Assist with prep, assembly, packaging, and cleanup.</w:t>
      </w:r>
    </w:p>
    <w:p>
      <w:pPr>
        <w:pStyle w:val="ListBullet"/>
      </w:pPr>
      <w:r>
        <w:t>Help serve customers and keep the kitchen stocked.</w:t>
      </w:r>
    </w:p>
    <w:p>
      <w:pPr>
        <w:pStyle w:val="ListBullet"/>
      </w:pPr>
      <w:r>
        <w:t>Follow food safety and sanitation procedures.</w:t>
      </w:r>
    </w:p>
    <w:p>
      <w:pPr>
        <w:pStyle w:val="ListBullet"/>
      </w:pPr>
      <w:r>
        <w:t>Provide alternate coverage as scheduled.</w:t>
      </w:r>
    </w:p>
    <w:p>
      <w:r>
        <w:rPr>
          <w:b/>
        </w:rPr>
        <w:t>Preferred qualifications / expectations</w:t>
      </w:r>
    </w:p>
    <w:p>
      <w:pPr>
        <w:pStyle w:val="ListBullet"/>
      </w:pPr>
      <w:r>
        <w:t>Food service or customer service experience helpful.</w:t>
      </w:r>
    </w:p>
    <w:p>
      <w:pPr>
        <w:pStyle w:val="ListBullet"/>
      </w:pPr>
      <w:r>
        <w:t>Dependable, upbeat, and willing to work as part of a small team.</w:t>
      </w:r>
    </w:p>
    <w:p>
      <w:r>
        <w:rPr>
          <w:b/>
        </w:rPr>
        <w:t>Physical / work environment note</w:t>
      </w:r>
    </w:p>
    <w:p>
      <w:r>
        <w:t>Must be able to perform the essential duties of the role safely and reliably, with or without reasonable accommodation.</w:t>
      </w:r>
    </w:p>
    <w:p>
      <w:r>
        <w:br w:type="page"/>
      </w:r>
    </w:p>
    <w:p>
      <w:pPr>
        <w:pStyle w:val="Heading1"/>
      </w:pPr>
      <w:r>
        <w:rPr>
          <w:b/>
        </w:rPr>
        <w:t>Grocery Lead</w:t>
      </w:r>
    </w:p>
    <w:p>
      <w:r>
        <w:t>Status: Full-time    Hours: 40 hours/week</w:t>
      </w:r>
    </w:p>
    <w:p>
      <w:r>
        <w:t>Typical schedule: 8:00 AM-4:00 PM</w:t>
      </w:r>
    </w:p>
    <w:p>
      <w:r>
        <w:rPr>
          <w:b/>
        </w:rPr>
        <w:t>Position summary</w:t>
      </w:r>
    </w:p>
    <w:p>
      <w:r>
        <w:t>Lead grocery merchandising, stocking, and daily floor organization.</w:t>
      </w:r>
    </w:p>
    <w:p>
      <w:r>
        <w:rPr>
          <w:b/>
        </w:rPr>
        <w:t>Key responsibilities</w:t>
      </w:r>
    </w:p>
    <w:p>
      <w:pPr>
        <w:pStyle w:val="ListBullet"/>
      </w:pPr>
      <w:r>
        <w:t>Stock shelves, rotate product, and maintain attractive displays.</w:t>
      </w:r>
    </w:p>
    <w:p>
      <w:pPr>
        <w:pStyle w:val="ListBullet"/>
      </w:pPr>
      <w:r>
        <w:t>Support inventory counts, ordering, and receiving.</w:t>
      </w:r>
    </w:p>
    <w:p>
      <w:pPr>
        <w:pStyle w:val="ListBullet"/>
      </w:pPr>
      <w:r>
        <w:t>Help supervise the sales floor and keep departments organized.</w:t>
      </w:r>
    </w:p>
    <w:p>
      <w:pPr>
        <w:pStyle w:val="ListBullet"/>
      </w:pPr>
      <w:r>
        <w:t>Keep the grocery area clean, organized, and customer-ready.</w:t>
      </w:r>
    </w:p>
    <w:p>
      <w:r>
        <w:rPr>
          <w:b/>
        </w:rPr>
        <w:t>Preferred qualifications / expectations</w:t>
      </w:r>
    </w:p>
    <w:p>
      <w:pPr>
        <w:pStyle w:val="ListBullet"/>
      </w:pPr>
      <w:r>
        <w:t>Retail or grocery experience preferred.</w:t>
      </w:r>
    </w:p>
    <w:p>
      <w:pPr>
        <w:pStyle w:val="ListBullet"/>
      </w:pPr>
      <w:r>
        <w:t>Able to stay organized and handle physical stocking tasks.</w:t>
      </w:r>
    </w:p>
    <w:p>
      <w:pPr>
        <w:pStyle w:val="ListBullet"/>
      </w:pPr>
      <w:r>
        <w:t>Reliable, customer-focused, and comfortable with responsibility.</w:t>
      </w:r>
    </w:p>
    <w:p>
      <w:r>
        <w:rPr>
          <w:b/>
        </w:rPr>
        <w:t>Physical / work environment note</w:t>
      </w:r>
    </w:p>
    <w:p>
      <w:r>
        <w:t>Must be able to perform the essential duties of the role safely and reliably, with or without reasonable accommodation.</w:t>
      </w:r>
    </w:p>
    <w:p>
      <w:r>
        <w:br w:type="page"/>
      </w:r>
    </w:p>
    <w:p>
      <w:pPr>
        <w:pStyle w:val="Heading1"/>
      </w:pPr>
      <w:r>
        <w:rPr>
          <w:b/>
        </w:rPr>
        <w:t>Stock Clerk</w:t>
      </w:r>
    </w:p>
    <w:p>
      <w:r>
        <w:t>Status: Part-time    Hours: About 15 hours/week</w:t>
      </w:r>
    </w:p>
    <w:p>
      <w:r>
        <w:t>Typical schedule: Morning shifts, often based on truck schedule</w:t>
      </w:r>
    </w:p>
    <w:p>
      <w:r>
        <w:rPr>
          <w:b/>
        </w:rPr>
        <w:t>Position summary</w:t>
      </w:r>
    </w:p>
    <w:p>
      <w:r>
        <w:t>Receive, move, and stock products to keep the store supplied and organized.</w:t>
      </w:r>
    </w:p>
    <w:p>
      <w:r>
        <w:rPr>
          <w:b/>
        </w:rPr>
        <w:t>Key responsibilities</w:t>
      </w:r>
    </w:p>
    <w:p>
      <w:pPr>
        <w:pStyle w:val="ListBullet"/>
      </w:pPr>
      <w:r>
        <w:t>Unload and move product safely.</w:t>
      </w:r>
    </w:p>
    <w:p>
      <w:pPr>
        <w:pStyle w:val="ListBullet"/>
      </w:pPr>
      <w:r>
        <w:t>Stock shelves, coolers, and back-stock areas.</w:t>
      </w:r>
    </w:p>
    <w:p>
      <w:pPr>
        <w:pStyle w:val="ListBullet"/>
      </w:pPr>
      <w:r>
        <w:t>Follow truck schedules and help organize deliveries.</w:t>
      </w:r>
    </w:p>
    <w:p>
      <w:pPr>
        <w:pStyle w:val="ListBullet"/>
      </w:pPr>
      <w:r>
        <w:t>Keep storage areas neat and accessible.</w:t>
      </w:r>
    </w:p>
    <w:p>
      <w:r>
        <w:rPr>
          <w:b/>
        </w:rPr>
        <w:t>Preferred qualifications / expectations</w:t>
      </w:r>
    </w:p>
    <w:p>
      <w:pPr>
        <w:pStyle w:val="ListBullet"/>
      </w:pPr>
      <w:r>
        <w:t>Able to lift, carry, and move products safely.</w:t>
      </w:r>
    </w:p>
    <w:p>
      <w:pPr>
        <w:pStyle w:val="ListBullet"/>
      </w:pPr>
      <w:r>
        <w:t>Dependable and comfortable with physical work.</w:t>
      </w:r>
    </w:p>
    <w:p>
      <w:pPr>
        <w:pStyle w:val="ListBullet"/>
      </w:pPr>
      <w:r>
        <w:t>Retail or stocking experience helpful but not required.</w:t>
      </w:r>
    </w:p>
    <w:p>
      <w:r>
        <w:rPr>
          <w:b/>
        </w:rPr>
        <w:t>Physical / work environment note</w:t>
      </w:r>
    </w:p>
    <w:p>
      <w:r>
        <w:t>Must be able to perform the essential duties of the role safely and reliably, with or without reasonable accommodation.</w:t>
      </w:r>
    </w:p>
    <w:p>
      <w:r>
        <w:br w:type="page"/>
      </w:r>
    </w:p>
    <w:p>
      <w:pPr>
        <w:pStyle w:val="Heading1"/>
      </w:pPr>
      <w:r>
        <w:rPr>
          <w:b/>
        </w:rPr>
        <w:t>Cashier / Front-End Associate</w:t>
      </w:r>
    </w:p>
    <w:p>
      <w:r>
        <w:t>Status: Full-time or part-time    Hours: Multiple schedules available</w:t>
      </w:r>
    </w:p>
    <w:p>
      <w:r>
        <w:t>Typical schedule: Examples include 7:00 AM-3:00 PM, 3:00 PM-7:00 PM, or varied gap-filling shifts</w:t>
      </w:r>
    </w:p>
    <w:p>
      <w:r>
        <w:rPr>
          <w:b/>
        </w:rPr>
        <w:t>Position summary</w:t>
      </w:r>
    </w:p>
    <w:p>
      <w:r>
        <w:t>Provide friendly, accurate checkout service and help support a clean, welcoming, and organized front end for every customer.</w:t>
      </w:r>
    </w:p>
    <w:p>
      <w:r>
        <w:rPr>
          <w:b/>
        </w:rPr>
        <w:t>Key responsibilities</w:t>
      </w:r>
    </w:p>
    <w:p>
      <w:pPr>
        <w:pStyle w:val="ListBullet"/>
      </w:pPr>
      <w:r>
        <w:t>Run the register accurately and assist customers at checkout.</w:t>
      </w:r>
    </w:p>
    <w:p>
      <w:pPr>
        <w:pStyle w:val="ListBullet"/>
      </w:pPr>
      <w:r>
        <w:t>Handle cash, cards, and other transactions responsibly and provide correct change.</w:t>
      </w:r>
    </w:p>
    <w:p>
      <w:pPr>
        <w:pStyle w:val="ListBullet"/>
      </w:pPr>
      <w:r>
        <w:t>Help with bagging, light stocking, front-end supplies, and keeping the checkout area clean.</w:t>
      </w:r>
    </w:p>
    <w:p>
      <w:pPr>
        <w:pStyle w:val="ListBullet"/>
      </w:pPr>
      <w:r>
        <w:t>Support customer questions, direct shoppers as needed, and maintain a positive attitude.</w:t>
      </w:r>
    </w:p>
    <w:p>
      <w:pPr>
        <w:pStyle w:val="ListBullet"/>
      </w:pPr>
      <w:r>
        <w:t>Help keep the front end clean, stocked, and running smoothly during busy times.</w:t>
      </w:r>
    </w:p>
    <w:p>
      <w:r>
        <w:rPr>
          <w:b/>
        </w:rPr>
        <w:t>Preferred qualifications / expectations</w:t>
      </w:r>
    </w:p>
    <w:p>
      <w:pPr>
        <w:pStyle w:val="ListBullet"/>
      </w:pPr>
      <w:r>
        <w:t>Customer service and cash-handling experience helpful.</w:t>
      </w:r>
    </w:p>
    <w:p>
      <w:pPr>
        <w:pStyle w:val="ListBullet"/>
      </w:pPr>
      <w:r>
        <w:t>Friendly, dependable, and comfortable helping customers throughout the day.</w:t>
      </w:r>
    </w:p>
    <w:p>
      <w:pPr>
        <w:pStyle w:val="ListBullet"/>
      </w:pPr>
      <w:r>
        <w:t>Basic math skills, attention to detail, and ability to handle transactions accurately.</w:t>
      </w:r>
    </w:p>
    <w:p>
      <w:pPr>
        <w:pStyle w:val="ListBullet"/>
      </w:pPr>
      <w:r>
        <w:t>Able to work flexible shifts when needed.</w:t>
      </w:r>
    </w:p>
    <w:p>
      <w:r>
        <w:rPr>
          <w:b/>
        </w:rPr>
        <w:t>Physical / work environment note</w:t>
      </w:r>
    </w:p>
    <w:p>
      <w:r>
        <w:t>Must be able to perform the essential duties of the role safely and reliably, with or without reasonable accommodation.</w:t>
      </w:r>
    </w:p>
    <w:p>
      <w:r>
        <w:br w:type="page"/>
      </w:r>
    </w:p>
    <w:p>
      <w:pPr>
        <w:pStyle w:val="Heading1"/>
      </w:pPr>
      <w:r>
        <w:rPr>
          <w:b/>
        </w:rPr>
        <w:t>Healthy Buffalo Associate (Part-Time)</w:t>
      </w:r>
    </w:p>
    <w:p>
      <w:r>
        <w:t>Status: Part-time    Hours: Schedule may vary and includes weekend work</w:t>
      </w:r>
    </w:p>
    <w:p>
      <w:r>
        <w:t>Typical schedule: May include independent daytime coverage, weekend work, and support across locations</w:t>
      </w:r>
    </w:p>
    <w:p>
      <w:r>
        <w:rPr>
          <w:b/>
        </w:rPr>
        <w:t>Position summary</w:t>
      </w:r>
    </w:p>
    <w:p>
      <w:r>
        <w:t>Support Healthy Buffalo operations in a small-store setting, with responsibility for customer service, inventory, stocking, freezer work, and independent daily coverage.</w:t>
      </w:r>
    </w:p>
    <w:p>
      <w:r>
        <w:rPr>
          <w:b/>
        </w:rPr>
        <w:t>Key responsibilities</w:t>
      </w:r>
    </w:p>
    <w:p>
      <w:pPr>
        <w:pStyle w:val="ListBullet"/>
      </w:pPr>
      <w:r>
        <w:t>Work the checkout counter and provide excellent customer service.</w:t>
      </w:r>
    </w:p>
    <w:p>
      <w:pPr>
        <w:pStyle w:val="ListBullet"/>
      </w:pPr>
      <w:r>
        <w:t>Handle inventory, restocking, store organization, and basic daily operations.</w:t>
      </w:r>
    </w:p>
    <w:p>
      <w:pPr>
        <w:pStyle w:val="ListBullet"/>
      </w:pPr>
      <w:r>
        <w:t>Work in freezer and cold-storage environments as needed.</w:t>
      </w:r>
    </w:p>
    <w:p>
      <w:pPr>
        <w:pStyle w:val="ListBullet"/>
      </w:pPr>
      <w:r>
        <w:t>Lift and move up to 50 pounds safely.</w:t>
      </w:r>
    </w:p>
    <w:p>
      <w:pPr>
        <w:pStyle w:val="ListBullet"/>
      </w:pPr>
      <w:r>
        <w:t>Work independently during scheduled shifts while keeping the store organized, stocked, and customer-ready.</w:t>
      </w:r>
    </w:p>
    <w:p>
      <w:pPr>
        <w:pStyle w:val="ListBullet"/>
      </w:pPr>
      <w:r>
        <w:t>May bounce around and support other related operations as needed.</w:t>
      </w:r>
    </w:p>
    <w:p>
      <w:r>
        <w:rPr>
          <w:b/>
        </w:rPr>
        <w:t>Preferred qualifications / expectations</w:t>
      </w:r>
    </w:p>
    <w:p>
      <w:pPr>
        <w:pStyle w:val="ListBullet"/>
      </w:pPr>
      <w:r>
        <w:t>Strong people skills and comfort working directly with customers.</w:t>
      </w:r>
    </w:p>
    <w:p>
      <w:pPr>
        <w:pStyle w:val="ListBullet"/>
      </w:pPr>
      <w:r>
        <w:t>Trustworthy, dependable, and able to work independently.</w:t>
      </w:r>
    </w:p>
    <w:p>
      <w:pPr>
        <w:pStyle w:val="ListBullet"/>
      </w:pPr>
      <w:r>
        <w:t>Comfortable with physical work, including freezer work and lifting up to 50 pounds.</w:t>
      </w:r>
    </w:p>
    <w:p>
      <w:pPr>
        <w:pStyle w:val="ListBullet"/>
      </w:pPr>
      <w:r>
        <w:t>Retail or customer service experience preferred.</w:t>
      </w:r>
    </w:p>
    <w:p>
      <w:r>
        <w:rPr>
          <w:b/>
        </w:rPr>
        <w:t>Physical / work environment note</w:t>
      </w:r>
    </w:p>
    <w:p>
      <w:r>
        <w:t>Must be able to perform the essential duties of the role safely and reliably, with or without reasonable accommodation.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