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Chichester Market Employment Application</w:t>
      </w:r>
    </w:p>
    <w:p>
      <w:pPr>
        <w:jc w:val="center"/>
      </w:pPr>
      <w:r>
        <w:rPr>
          <w:i/>
          <w:sz w:val="21"/>
        </w:rPr>
        <w:t>Please print clearly. Complete all sections that apply. Attach a resume if available.</w:t>
      </w:r>
    </w:p>
    <w:p>
      <w:r>
        <w:rPr>
          <w:b/>
        </w:rPr>
        <w:t xml:space="preserve">How to apply: </w:t>
      </w:r>
      <w:r>
        <w:t>Return the completed application in person, by email, or by any method listed by Chichester Market once hiring is active.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E7DF"/>
            <w:vAlign w:val="center"/>
          </w:tcPr>
          <w:p>
            <w:r>
              <w:t>Full Name</w:t>
            </w:r>
          </w:p>
        </w:tc>
        <w:tc>
          <w:tcPr>
            <w:tcW w:type="dxa" w:w="5184"/>
          </w:tcPr>
          <w:p>
            <w:r>
              <w:t xml:space="preserve"> </w:t>
            </w:r>
          </w:p>
        </w:tc>
      </w:tr>
      <w:tr>
        <w:tc>
          <w:tcPr>
            <w:tcW w:type="dxa" w:w="5184"/>
            <w:shd w:fill="EEE7DF"/>
            <w:vAlign w:val="center"/>
          </w:tcPr>
          <w:p>
            <w:r>
              <w:t>Phone Number</w:t>
            </w:r>
          </w:p>
        </w:tc>
        <w:tc>
          <w:tcPr>
            <w:tcW w:type="dxa" w:w="5184"/>
          </w:tcPr>
          <w:p>
            <w:r>
              <w:t xml:space="preserve"> </w:t>
            </w:r>
          </w:p>
        </w:tc>
      </w:tr>
      <w:tr>
        <w:tc>
          <w:tcPr>
            <w:tcW w:type="dxa" w:w="5184"/>
            <w:shd w:fill="EEE7DF"/>
            <w:vAlign w:val="center"/>
          </w:tcPr>
          <w:p>
            <w:r>
              <w:t>Email Address</w:t>
            </w:r>
          </w:p>
        </w:tc>
        <w:tc>
          <w:tcPr>
            <w:tcW w:type="dxa" w:w="5184"/>
          </w:tcPr>
          <w:p>
            <w:r>
              <w:t xml:space="preserve"> </w:t>
            </w:r>
          </w:p>
        </w:tc>
      </w:tr>
      <w:tr>
        <w:tc>
          <w:tcPr>
            <w:tcW w:type="dxa" w:w="5184"/>
            <w:shd w:fill="EEE7DF"/>
            <w:vAlign w:val="center"/>
          </w:tcPr>
          <w:p>
            <w:r>
              <w:t>Street Address / City / State / ZIP</w:t>
            </w:r>
          </w:p>
        </w:tc>
        <w:tc>
          <w:tcPr>
            <w:tcW w:type="dxa" w:w="5184"/>
          </w:tcPr>
          <w:p>
            <w:r>
              <w:t xml:space="preserve"> </w:t>
            </w:r>
          </w:p>
        </w:tc>
      </w:tr>
      <w:tr>
        <w:tc>
          <w:tcPr>
            <w:tcW w:type="dxa" w:w="5184"/>
            <w:shd w:fill="EEE7DF"/>
            <w:vAlign w:val="center"/>
          </w:tcPr>
          <w:p>
            <w:r>
              <w:t>Date Available to Start</w:t>
            </w:r>
          </w:p>
        </w:tc>
        <w:tc>
          <w:tcPr>
            <w:tcW w:type="dxa" w:w="5184"/>
          </w:tcPr>
          <w:p>
            <w:r>
              <w:t xml:space="preserve"> </w:t>
            </w:r>
          </w:p>
        </w:tc>
      </w:tr>
      <w:tr>
        <w:tc>
          <w:tcPr>
            <w:tcW w:type="dxa" w:w="5184"/>
            <w:shd w:fill="EEE7DF"/>
            <w:vAlign w:val="center"/>
          </w:tcPr>
          <w:p>
            <w:r>
              <w:t>Best Way to Contact You</w:t>
            </w:r>
          </w:p>
        </w:tc>
        <w:tc>
          <w:tcPr>
            <w:tcW w:type="dxa" w:w="5184"/>
          </w:tcPr>
          <w:p>
            <w:r>
              <w:t xml:space="preserve"> </w:t>
            </w:r>
          </w:p>
        </w:tc>
      </w:tr>
    </w:tbl>
    <w:p/>
    <w:p>
      <w:pPr>
        <w:pStyle w:val="Heading1"/>
      </w:pPr>
      <w:r>
        <w:t>Position(s) of interest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☐ Store Manager</w:t>
            </w:r>
          </w:p>
        </w:tc>
        <w:tc>
          <w:tcPr>
            <w:tcW w:type="dxa" w:w="5184"/>
          </w:tcPr>
          <w:p>
            <w:r>
              <w:t>☐ Meat Lead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☐ Meat Clerk</w:t>
            </w:r>
          </w:p>
        </w:tc>
        <w:tc>
          <w:tcPr>
            <w:tcW w:type="dxa" w:w="5184"/>
          </w:tcPr>
          <w:p>
            <w:r>
              <w:t>☐ Kitchen Lead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☐ Kitchen Clerk</w:t>
            </w:r>
          </w:p>
        </w:tc>
        <w:tc>
          <w:tcPr>
            <w:tcW w:type="dxa" w:w="5184"/>
          </w:tcPr>
          <w:p>
            <w:r>
              <w:t>☐ Grocery Lead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☐ Stock Clerk</w:t>
            </w:r>
          </w:p>
        </w:tc>
        <w:tc>
          <w:tcPr>
            <w:tcW w:type="dxa" w:w="5184"/>
          </w:tcPr>
          <w:p>
            <w:r>
              <w:t>☐ Cashier / Front-End Associate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☐ Healthy Buffalo Associate (Part-Time)</w:t>
            </w:r>
          </w:p>
        </w:tc>
        <w:tc>
          <w:tcPr>
            <w:tcW w:type="dxa" w:w="5184"/>
          </w:tcPr>
          <w:p>
            <w:r>
              <w:t>☐ Any position / open to discussion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☐ Other: ____________________</w:t>
            </w:r>
          </w:p>
        </w:tc>
        <w:tc>
          <w:tcPr>
            <w:tcW w:type="dxa" w:w="5184"/>
          </w:tcPr>
          <w:p>
            <w:r/>
          </w:p>
        </w:tc>
      </w:tr>
    </w:tbl>
    <w:p/>
    <w:p>
      <w:pPr>
        <w:pStyle w:val="Heading1"/>
      </w:pPr>
      <w:r>
        <w:t>Employment preferences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E7DF"/>
          </w:tcPr>
          <w:p>
            <w:r>
              <w:t>Employment type</w:t>
            </w:r>
          </w:p>
        </w:tc>
        <w:tc>
          <w:tcPr>
            <w:tcW w:type="dxa" w:w="5184"/>
          </w:tcPr>
          <w:p>
            <w:r>
              <w:t>☐ Full-time    ☐ Part-time    ☐ Seasonal / Temporary</w:t>
            </w:r>
          </w:p>
        </w:tc>
      </w:tr>
      <w:tr>
        <w:tc>
          <w:tcPr>
            <w:tcW w:type="dxa" w:w="5184"/>
            <w:shd w:fill="EEE7DF"/>
          </w:tcPr>
          <w:p>
            <w:r>
              <w:t>Shift availability</w:t>
            </w:r>
          </w:p>
        </w:tc>
        <w:tc>
          <w:tcPr>
            <w:tcW w:type="dxa" w:w="5184"/>
          </w:tcPr>
          <w:p>
            <w:r>
              <w:t>☐ Morning    ☐ Afternoon    ☐ Evening    ☐ Weekends    ☐ Flexible</w:t>
            </w:r>
          </w:p>
        </w:tc>
      </w:tr>
      <w:tr>
        <w:tc>
          <w:tcPr>
            <w:tcW w:type="dxa" w:w="5184"/>
            <w:shd w:fill="EEE7DF"/>
          </w:tcPr>
          <w:p>
            <w:r>
              <w:t>Able to lift up to 50 lbs?</w:t>
            </w:r>
          </w:p>
        </w:tc>
        <w:tc>
          <w:tcPr>
            <w:tcW w:type="dxa" w:w="5184"/>
          </w:tcPr>
          <w:p>
            <w:r>
              <w:t>☐ Yes    ☐ No</w:t>
            </w:r>
          </w:p>
        </w:tc>
      </w:tr>
      <w:tr>
        <w:tc>
          <w:tcPr>
            <w:tcW w:type="dxa" w:w="5184"/>
            <w:shd w:fill="EEE7DF"/>
          </w:tcPr>
          <w:p>
            <w:r>
              <w:t>Able to work in freezer / cold storage if needed?</w:t>
            </w:r>
          </w:p>
        </w:tc>
        <w:tc>
          <w:tcPr>
            <w:tcW w:type="dxa" w:w="5184"/>
          </w:tcPr>
          <w:p>
            <w:r>
              <w:t>☐ Yes    ☐ No</w:t>
            </w:r>
          </w:p>
        </w:tc>
      </w:tr>
    </w:tbl>
    <w:p>
      <w:pPr>
        <w:pStyle w:val="Heading1"/>
      </w:pPr>
      <w:r>
        <w:t>Availability details</w:t>
      </w:r>
    </w:p>
    <w:p>
      <w:r>
        <w:t>Days and hours you are generally available to work:</w:t>
      </w:r>
    </w:p>
    <w:p>
      <w:r>
        <w:t>Monday: ________________________________________________</w:t>
      </w:r>
    </w:p>
    <w:p>
      <w:r>
        <w:t>Tuesday: ________________________________________________</w:t>
      </w:r>
    </w:p>
    <w:p>
      <w:r>
        <w:t>Wednesday: ________________________________________________</w:t>
      </w:r>
    </w:p>
    <w:p>
      <w:r>
        <w:t>Thursday: ________________________________________________</w:t>
      </w:r>
    </w:p>
    <w:p>
      <w:r>
        <w:t>Friday: ________________________________________________</w:t>
      </w:r>
    </w:p>
    <w:p>
      <w:r>
        <w:t>Saturday: ________________________________________________</w:t>
      </w:r>
    </w:p>
    <w:p>
      <w:r>
        <w:t>Sunday: ________________________________________________</w:t>
      </w:r>
    </w:p>
    <w:p>
      <w:pPr>
        <w:pStyle w:val="Heading1"/>
      </w:pPr>
      <w:r>
        <w:t>Work history</w:t>
      </w:r>
    </w:p>
    <w:p>
      <w:r>
        <w:t>List your most recent employers or relevant experience.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C66A3D"/>
          </w:tcPr>
          <w:p>
            <w:r>
              <w:t>Employer / Company</w:t>
            </w:r>
          </w:p>
        </w:tc>
        <w:tc>
          <w:tcPr>
            <w:tcW w:type="dxa" w:w="2592"/>
            <w:shd w:fill="C66A3D"/>
          </w:tcPr>
          <w:p>
            <w:r>
              <w:t>Job Title</w:t>
            </w:r>
          </w:p>
        </w:tc>
        <w:tc>
          <w:tcPr>
            <w:tcW w:type="dxa" w:w="2592"/>
            <w:shd w:fill="C66A3D"/>
          </w:tcPr>
          <w:p>
            <w:r>
              <w:t>Dates Worked</w:t>
            </w:r>
          </w:p>
        </w:tc>
        <w:tc>
          <w:tcPr>
            <w:tcW w:type="dxa" w:w="2592"/>
            <w:shd w:fill="C66A3D"/>
          </w:tcPr>
          <w:p>
            <w:r>
              <w:t>Main Duties / Reason for Leaving</w:t>
            </w:r>
          </w:p>
        </w:tc>
      </w:tr>
      <w:tr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</w:tr>
      <w:tr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</w:tr>
      <w:tr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  <w:tc>
          <w:tcPr>
            <w:tcW w:type="dxa" w:w="2592"/>
          </w:tcPr>
          <w:p>
            <w:r>
              <w:t xml:space="preserve"> </w:t>
            </w:r>
          </w:p>
        </w:tc>
      </w:tr>
    </w:tbl>
    <w:p>
      <w:pPr>
        <w:pStyle w:val="Heading1"/>
      </w:pPr>
      <w:r>
        <w:t>Education, certifications, or skills</w:t>
      </w:r>
    </w:p>
    <w:p>
      <w:r>
        <w:t>Examples: food safety, customer service, management, retail, kitchen, butcher, inventory, forklift, etc.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pPr>
        <w:pStyle w:val="Heading1"/>
      </w:pPr>
      <w:r>
        <w:t>References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C66A3D"/>
          </w:tcPr>
          <w:p>
            <w:r>
              <w:t>Name</w:t>
            </w:r>
          </w:p>
        </w:tc>
        <w:tc>
          <w:tcPr>
            <w:tcW w:type="dxa" w:w="3456"/>
            <w:shd w:fill="C66A3D"/>
          </w:tcPr>
          <w:p>
            <w:r>
              <w:t>Relationship</w:t>
            </w:r>
          </w:p>
        </w:tc>
        <w:tc>
          <w:tcPr>
            <w:tcW w:type="dxa" w:w="3456"/>
            <w:shd w:fill="C66A3D"/>
          </w:tcPr>
          <w:p>
            <w:r>
              <w:t>Phone / Email</w:t>
            </w:r>
          </w:p>
        </w:tc>
      </w:tr>
      <w:tr>
        <w:tc>
          <w:tcPr>
            <w:tcW w:type="dxa" w:w="3456"/>
          </w:tcPr>
          <w:p>
            <w:r>
              <w:t xml:space="preserve"> </w:t>
            </w:r>
          </w:p>
        </w:tc>
        <w:tc>
          <w:tcPr>
            <w:tcW w:type="dxa" w:w="3456"/>
          </w:tcPr>
          <w:p>
            <w:r>
              <w:t xml:space="preserve"> </w:t>
            </w:r>
          </w:p>
        </w:tc>
        <w:tc>
          <w:tcPr>
            <w:tcW w:type="dxa" w:w="3456"/>
          </w:tcPr>
          <w:p>
            <w:r>
              <w:t xml:space="preserve"> </w:t>
            </w:r>
          </w:p>
        </w:tc>
      </w:tr>
      <w:tr>
        <w:tc>
          <w:tcPr>
            <w:tcW w:type="dxa" w:w="3456"/>
          </w:tcPr>
          <w:p>
            <w:r>
              <w:t xml:space="preserve"> </w:t>
            </w:r>
          </w:p>
        </w:tc>
        <w:tc>
          <w:tcPr>
            <w:tcW w:type="dxa" w:w="3456"/>
          </w:tcPr>
          <w:p>
            <w:r>
              <w:t xml:space="preserve"> </w:t>
            </w:r>
          </w:p>
        </w:tc>
        <w:tc>
          <w:tcPr>
            <w:tcW w:type="dxa" w:w="3456"/>
          </w:tcPr>
          <w:p>
            <w:r>
              <w:t xml:space="preserve"> </w:t>
            </w:r>
          </w:p>
        </w:tc>
      </w:tr>
      <w:tr>
        <w:tc>
          <w:tcPr>
            <w:tcW w:type="dxa" w:w="3456"/>
          </w:tcPr>
          <w:p>
            <w:r>
              <w:t xml:space="preserve"> </w:t>
            </w:r>
          </w:p>
        </w:tc>
        <w:tc>
          <w:tcPr>
            <w:tcW w:type="dxa" w:w="3456"/>
          </w:tcPr>
          <w:p>
            <w:r>
              <w:t xml:space="preserve"> </w:t>
            </w:r>
          </w:p>
        </w:tc>
        <w:tc>
          <w:tcPr>
            <w:tcW w:type="dxa" w:w="3456"/>
          </w:tcPr>
          <w:p>
            <w:r>
              <w:t xml:space="preserve"> </w:t>
            </w:r>
          </w:p>
        </w:tc>
      </w:tr>
    </w:tbl>
    <w:p>
      <w:r>
        <w:br w:type="page"/>
      </w:r>
    </w:p>
    <w:p>
      <w:pPr>
        <w:pStyle w:val="Heading1"/>
      </w:pPr>
      <w:r>
        <w:t>Additional questions</w:t>
      </w:r>
    </w:p>
    <w:p>
      <w:r>
        <w:t>Why are you interested in working at Chichester Market or Healthy Buffalo?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Describe any experience you have in grocery, meat, kitchen, stocking, cashiering, customer service, inventory, or working independently.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Anything else you would like us to know?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pPr>
        <w:pStyle w:val="Heading1"/>
      </w:pPr>
      <w:r>
        <w:t>Applicant statement</w:t>
      </w:r>
    </w:p>
    <w:p>
      <w:r>
        <w:t>I certify that the information I provided on this application is true and complete to the best of my knowledge. I understand that any false statement, omission, or misrepresentation may disqualify me from consideration or, if hired, may result in termination of employment. I understand that completion of this application does not guarantee employment.</w:t>
      </w:r>
    </w:p>
    <w:p>
      <w:r>
        <w:br/>
        <w:t>Applicant Signature: ____________________________________    Date: __________________</w:t>
      </w:r>
    </w:p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Chichester Market Employment Application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